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authority figure in the whitel colonial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a boy given to Okonkwo by the Mbaino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clan leader of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Okonkwo's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Obierika's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Fanatical convert to the Christian chrush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authority figure in the whitel colonial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Okonkwo's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clansman who lent Okonkwo 800 seed yams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	famous medicine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man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 missionary who replaces Mr.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child of Okonkwo's second wife , Ekwefi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Okonkwo's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an influential clan leader in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the younger brother of Okonkwo's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while missionary to travel to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Okonkwo's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turned Christian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Okonkwo's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a priestess in Umuofia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2021-10-11T19:44:47Z</dcterms:created>
  <dcterms:modified xsi:type="dcterms:W3CDTF">2021-10-11T19:44:47Z</dcterms:modified>
</cp:coreProperties>
</file>