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found at a bowling 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Ball    </w:t>
      </w:r>
      <w:r>
        <w:t xml:space="preserve">   Bowling alley    </w:t>
      </w:r>
      <w:r>
        <w:t xml:space="preserve">   Cooperation    </w:t>
      </w:r>
      <w:r>
        <w:t xml:space="preserve">   Encouragement    </w:t>
      </w:r>
      <w:r>
        <w:t xml:space="preserve">   Fivepin    </w:t>
      </w:r>
      <w:r>
        <w:t xml:space="preserve">   Gutter    </w:t>
      </w:r>
      <w:r>
        <w:t xml:space="preserve">   Lane    </w:t>
      </w:r>
      <w:r>
        <w:t xml:space="preserve">   Music    </w:t>
      </w:r>
      <w:r>
        <w:t xml:space="preserve">   Pin    </w:t>
      </w:r>
      <w:r>
        <w:t xml:space="preserve">   Refreshments    </w:t>
      </w:r>
      <w:r>
        <w:t xml:space="preserve">   Score    </w:t>
      </w:r>
      <w:r>
        <w:t xml:space="preserve">   Shoes    </w:t>
      </w:r>
      <w:r>
        <w:t xml:space="preserve">   Snacks    </w:t>
      </w:r>
      <w:r>
        <w:t xml:space="preserve">   Spare    </w:t>
      </w:r>
      <w:r>
        <w:t xml:space="preserve">   Staff    </w:t>
      </w:r>
      <w:r>
        <w:t xml:space="preserve">   Strike    </w:t>
      </w:r>
      <w:r>
        <w:t xml:space="preserve">   Teamates    </w:t>
      </w:r>
      <w:r>
        <w:t xml:space="preserve">   Tenpin    </w:t>
      </w:r>
      <w:r>
        <w:t xml:space="preserve">   Turkey    </w:t>
      </w:r>
      <w:r>
        <w:t xml:space="preserve">   Washroom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at a bowling alley</dc:title>
  <dcterms:created xsi:type="dcterms:W3CDTF">2021-10-11T19:44:03Z</dcterms:created>
  <dcterms:modified xsi:type="dcterms:W3CDTF">2021-10-11T19:44:03Z</dcterms:modified>
</cp:coreProperties>
</file>