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found in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tray    </w:t>
      </w:r>
      <w:r>
        <w:t xml:space="preserve">   spices    </w:t>
      </w:r>
      <w:r>
        <w:t xml:space="preserve">   soapdish    </w:t>
      </w:r>
      <w:r>
        <w:t xml:space="preserve">   scrubby    </w:t>
      </w:r>
      <w:r>
        <w:t xml:space="preserve">   gravyboat    </w:t>
      </w:r>
      <w:r>
        <w:t xml:space="preserve">   ladle    </w:t>
      </w:r>
      <w:r>
        <w:t xml:space="preserve">   saucer    </w:t>
      </w:r>
      <w:r>
        <w:t xml:space="preserve">   bowl    </w:t>
      </w:r>
      <w:r>
        <w:t xml:space="preserve">   plasticwrap    </w:t>
      </w:r>
      <w:r>
        <w:t xml:space="preserve">   spatula    </w:t>
      </w:r>
      <w:r>
        <w:t xml:space="preserve">   cookiesheet    </w:t>
      </w:r>
      <w:r>
        <w:t xml:space="preserve">   mug    </w:t>
      </w:r>
      <w:r>
        <w:t xml:space="preserve">   sugarbowl    </w:t>
      </w:r>
      <w:r>
        <w:t xml:space="preserve">   pepper    </w:t>
      </w:r>
      <w:r>
        <w:t xml:space="preserve">   salt    </w:t>
      </w:r>
      <w:r>
        <w:t xml:space="preserve">   dishsoap    </w:t>
      </w:r>
      <w:r>
        <w:t xml:space="preserve">   pitcher    </w:t>
      </w:r>
      <w:r>
        <w:t xml:space="preserve">   knife    </w:t>
      </w:r>
      <w:r>
        <w:t xml:space="preserve">   fork    </w:t>
      </w:r>
      <w:r>
        <w:t xml:space="preserve">   soupspoon    </w:t>
      </w:r>
      <w:r>
        <w:t xml:space="preserve">   cup    </w:t>
      </w:r>
      <w:r>
        <w:t xml:space="preserve">   blender    </w:t>
      </w:r>
      <w:r>
        <w:t xml:space="preserve">   stove    </w:t>
      </w:r>
      <w:r>
        <w:t xml:space="preserve">   coffeemaker    </w:t>
      </w:r>
      <w:r>
        <w:t xml:space="preserve">   microwave    </w:t>
      </w:r>
      <w:r>
        <w:t xml:space="preserve">   plates    </w:t>
      </w:r>
      <w:r>
        <w:t xml:space="preserve">   dishes    </w:t>
      </w:r>
      <w:r>
        <w:t xml:space="preserve">   pots    </w:t>
      </w:r>
      <w:r>
        <w:t xml:space="preserve">   pan    </w:t>
      </w:r>
      <w:r>
        <w:t xml:space="preserve">   mixer    </w:t>
      </w:r>
      <w:r>
        <w:t xml:space="preserve">   teakettle    </w:t>
      </w:r>
      <w:r>
        <w:t xml:space="preserve">   hamburger    </w:t>
      </w:r>
      <w:r>
        <w:t xml:space="preserve">   eggs    </w:t>
      </w:r>
      <w:r>
        <w:t xml:space="preserve">  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in Kitchen</dc:title>
  <dcterms:created xsi:type="dcterms:W3CDTF">2021-10-11T19:45:25Z</dcterms:created>
  <dcterms:modified xsi:type="dcterms:W3CDTF">2021-10-11T19:45:25Z</dcterms:modified>
</cp:coreProperties>
</file>