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found in a barn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boards    </w:t>
      </w:r>
      <w:r>
        <w:t xml:space="preserve">   guns    </w:t>
      </w:r>
      <w:r>
        <w:t xml:space="preserve">   manurespreader    </w:t>
      </w:r>
      <w:r>
        <w:t xml:space="preserve">   bucket    </w:t>
      </w:r>
      <w:r>
        <w:t xml:space="preserve">   hayloft    </w:t>
      </w:r>
      <w:r>
        <w:t xml:space="preserve">   feed    </w:t>
      </w:r>
      <w:r>
        <w:t xml:space="preserve">   machinery    </w:t>
      </w:r>
      <w:r>
        <w:t xml:space="preserve">   cow    </w:t>
      </w:r>
      <w:r>
        <w:t xml:space="preserve">   wheelbarrow     </w:t>
      </w:r>
      <w:r>
        <w:t xml:space="preserve">   cat    </w:t>
      </w:r>
      <w:r>
        <w:t xml:space="preserve">   tractor    </w:t>
      </w:r>
      <w:r>
        <w:t xml:space="preserve">   pitchfork    </w:t>
      </w:r>
      <w:r>
        <w:t xml:space="preserve">   hay    </w:t>
      </w:r>
      <w:r>
        <w:t xml:space="preserve">   horse    </w:t>
      </w:r>
      <w:r>
        <w:t xml:space="preserve">   straw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found in a barn</dc:title>
  <dcterms:created xsi:type="dcterms:W3CDTF">2021-10-11T19:43:45Z</dcterms:created>
  <dcterms:modified xsi:type="dcterms:W3CDTF">2021-10-11T19:43:45Z</dcterms:modified>
</cp:coreProperties>
</file>