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found in the Catholic Church</w:t>
      </w:r>
    </w:p>
    <w:p>
      <w:pPr>
        <w:pStyle w:val="Questions"/>
      </w:pPr>
      <w:r>
        <w:t xml:space="preserve">1. MBAO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TARLA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RTCUSE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EABLTNRACE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CMUOBRII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CSMONTRNAE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BSCUELHA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STLEO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VAEN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PTNSTEAR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TYRACNAUS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RECSYTROLE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AYRMBU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NTHEXAR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NTAEP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ARICYSST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NLCYTIREAO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ECHCILA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VTMSNEEST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EPAS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TRUHELBI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UIXRICFC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CRAFRPUTOII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YRANRASCMEAT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found in the Catholic Church</dc:title>
  <dcterms:created xsi:type="dcterms:W3CDTF">2021-10-11T19:44:43Z</dcterms:created>
  <dcterms:modified xsi:type="dcterms:W3CDTF">2021-10-11T19:44:43Z</dcterms:modified>
</cp:coreProperties>
</file>