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found on a teachers desk</w:t>
      </w:r>
    </w:p>
    <w:p>
      <w:pPr>
        <w:pStyle w:val="Questions"/>
      </w:pPr>
      <w:r>
        <w:t xml:space="preserve">1. SEPN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ERDSLOF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INSPLEC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LPCSI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SAERLPT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TEAWR BELTTO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UPRTCSEI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NDCERLAA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RETOMPCU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HIWET OTU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found on a teachers desk</dc:title>
  <dcterms:created xsi:type="dcterms:W3CDTF">2021-10-11T19:44:14Z</dcterms:created>
  <dcterms:modified xsi:type="dcterms:W3CDTF">2021-10-11T19:44:14Z</dcterms:modified>
</cp:coreProperties>
</file>