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162nd NSP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smoothies    </w:t>
      </w:r>
      <w:r>
        <w:t xml:space="preserve">   video games    </w:t>
      </w:r>
      <w:r>
        <w:t xml:space="preserve">   bracelets    </w:t>
      </w:r>
      <w:r>
        <w:t xml:space="preserve">   shopping    </w:t>
      </w:r>
      <w:r>
        <w:t xml:space="preserve">   dinner    </w:t>
      </w:r>
      <w:r>
        <w:t xml:space="preserve">   Breakfast    </w:t>
      </w:r>
      <w:r>
        <w:t xml:space="preserve">   games    </w:t>
      </w:r>
      <w:r>
        <w:t xml:space="preserve">   trips    </w:t>
      </w:r>
      <w:r>
        <w:t xml:space="preserve">   cosmetology    </w:t>
      </w:r>
      <w:r>
        <w:t xml:space="preserve">   nails    </w:t>
      </w:r>
      <w:r>
        <w:t xml:space="preserve">   basketball    </w:t>
      </w:r>
      <w:r>
        <w:t xml:space="preserve">   baking    </w:t>
      </w:r>
      <w:r>
        <w:t xml:space="preserve">   music    </w:t>
      </w:r>
      <w:r>
        <w:t xml:space="preserve">   recreation    </w:t>
      </w:r>
      <w:r>
        <w:t xml:space="preserve">   learning    </w:t>
      </w:r>
      <w:r>
        <w:t xml:space="preserve">   mistakes    </w:t>
      </w:r>
      <w:r>
        <w:t xml:space="preserve">   friendship    </w:t>
      </w:r>
      <w:r>
        <w:t xml:space="preserve">   placement    </w:t>
      </w:r>
      <w:r>
        <w:t xml:space="preserve">   school    </w:t>
      </w:r>
      <w:r>
        <w:t xml:space="preserve">   shanya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162nd NSP</dc:title>
  <dcterms:created xsi:type="dcterms:W3CDTF">2021-10-11T19:44:55Z</dcterms:created>
  <dcterms:modified xsi:type="dcterms:W3CDTF">2021-10-11T19:44:55Z</dcterms:modified>
</cp:coreProperties>
</file>