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in Common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seas    </w:t>
      </w:r>
      <w:r>
        <w:t xml:space="preserve">   Himalayas    </w:t>
      </w:r>
      <w:r>
        <w:t xml:space="preserve">   RedSea    </w:t>
      </w:r>
      <w:r>
        <w:t xml:space="preserve">   battles    </w:t>
      </w:r>
      <w:r>
        <w:t xml:space="preserve">   dynasties    </w:t>
      </w:r>
      <w:r>
        <w:t xml:space="preserve">   silt    </w:t>
      </w:r>
      <w:r>
        <w:t xml:space="preserve">   fertilesoil    </w:t>
      </w:r>
      <w:r>
        <w:t xml:space="preserve">   priests    </w:t>
      </w:r>
      <w:r>
        <w:t xml:space="preserve">   canopicjars    </w:t>
      </w:r>
      <w:r>
        <w:t xml:space="preserve">   laws    </w:t>
      </w:r>
      <w:r>
        <w:t xml:space="preserve">   hieroglyphics    </w:t>
      </w:r>
      <w:r>
        <w:t xml:space="preserve">   domestication    </w:t>
      </w:r>
      <w:r>
        <w:t xml:space="preserve">   irrigation    </w:t>
      </w:r>
      <w:r>
        <w:t xml:space="preserve">   pharaohs    </w:t>
      </w:r>
      <w:r>
        <w:t xml:space="preserve">   writing    </w:t>
      </w:r>
      <w:r>
        <w:t xml:space="preserve">   sanskrit    </w:t>
      </w:r>
      <w:r>
        <w:t xml:space="preserve">   socialclasses    </w:t>
      </w:r>
      <w:r>
        <w:t xml:space="preserve">   polytheism    </w:t>
      </w:r>
      <w:r>
        <w:t xml:space="preserve">   mummification    </w:t>
      </w:r>
      <w:r>
        <w:t xml:space="preserve">   papyrus    </w:t>
      </w:r>
      <w:r>
        <w:t xml:space="preserve">   flooding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Common</dc:title>
  <dcterms:created xsi:type="dcterms:W3CDTF">2021-10-11T19:44:05Z</dcterms:created>
  <dcterms:modified xsi:type="dcterms:W3CDTF">2021-10-11T19:44:05Z</dcterms:modified>
</cp:coreProperties>
</file>