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in Our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length used informally to express astronomical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space and the matter space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galaxy with bulge in the center and very distinct long arms winding around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Celestial bodies made up of rock, gas and/or water orbiting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________are made of millions to trillions of stars that light up the surrounding interstellar dust, and dark matter (which we cannot see), all held together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galaxy with a bright center and very little dust or gas (oval shaped)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fixed luminous (giving off light) point in the night sky that is a large, remote body that emits light because it is so hot, like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stars that form a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consider things we cannot see in our universe :______.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Rapidly pulsing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is the name of a place in space where gravity pulls so much that even light can not get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Evidence exists although we cannot detect it with current instruments but we know that it is there because of its effect on gravity. Makes up about 27% of the universe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up about 68%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galaxy that does not fit into any category; a galaxy with very little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Celestial bodies made up of rock, gas and/or water orbiting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brightest and most distant objects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of attraction between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in Our Universe</dc:title>
  <dcterms:created xsi:type="dcterms:W3CDTF">2021-10-11T19:44:32Z</dcterms:created>
  <dcterms:modified xsi:type="dcterms:W3CDTF">2021-10-11T19:44:32Z</dcterms:modified>
</cp:coreProperties>
</file>