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in our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yucky water is in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look through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me to keep food fresh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watch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in me when you are 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sit on 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read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thing has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walk on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make you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cook things in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play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our house</dc:title>
  <dcterms:created xsi:type="dcterms:W3CDTF">2021-10-11T19:44:19Z</dcterms:created>
  <dcterms:modified xsi:type="dcterms:W3CDTF">2021-10-11T19:44:19Z</dcterms:modified>
</cp:coreProperties>
</file>