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Blackboard    </w:t>
      </w:r>
      <w:r>
        <w:t xml:space="preserve">   Books    </w:t>
      </w:r>
      <w:r>
        <w:t xml:space="preserve">   Chairs    </w:t>
      </w:r>
      <w:r>
        <w:t xml:space="preserve">   Chalk    </w:t>
      </w:r>
      <w:r>
        <w:t xml:space="preserve">   Desk    </w:t>
      </w:r>
      <w:r>
        <w:t xml:space="preserve">   Gymnasium    </w:t>
      </w:r>
      <w:r>
        <w:t xml:space="preserve">   Pencil    </w:t>
      </w:r>
      <w:r>
        <w:t xml:space="preserve">   Ruler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school</dc:title>
  <dcterms:created xsi:type="dcterms:W3CDTF">2021-10-11T19:44:49Z</dcterms:created>
  <dcterms:modified xsi:type="dcterms:W3CDTF">2021-10-11T19:44:49Z</dcterms:modified>
</cp:coreProperties>
</file>