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surfers    </w:t>
      </w:r>
      <w:r>
        <w:t xml:space="preserve">   sealion    </w:t>
      </w:r>
      <w:r>
        <w:t xml:space="preserve">   scientists    </w:t>
      </w:r>
      <w:r>
        <w:t xml:space="preserve">   clams    </w:t>
      </w:r>
      <w:r>
        <w:t xml:space="preserve">   divers    </w:t>
      </w:r>
      <w:r>
        <w:t xml:space="preserve">   swimmers    </w:t>
      </w:r>
      <w:r>
        <w:t xml:space="preserve">   plastic    </w:t>
      </w:r>
      <w:r>
        <w:t xml:space="preserve">   atlantis    </w:t>
      </w:r>
      <w:r>
        <w:t xml:space="preserve">   mermaid    </w:t>
      </w:r>
      <w:r>
        <w:t xml:space="preserve">   jellyfish    </w:t>
      </w:r>
      <w:r>
        <w:t xml:space="preserve">   otter    </w:t>
      </w:r>
      <w:r>
        <w:t xml:space="preserve">   penguin    </w:t>
      </w:r>
      <w:r>
        <w:t xml:space="preserve">   seal    </w:t>
      </w:r>
      <w:r>
        <w:t xml:space="preserve">   snake    </w:t>
      </w:r>
      <w:r>
        <w:t xml:space="preserve">   manatee    </w:t>
      </w:r>
      <w:r>
        <w:t xml:space="preserve">   crab    </w:t>
      </w:r>
      <w:r>
        <w:t xml:space="preserve">   oyster    </w:t>
      </w:r>
      <w:r>
        <w:t xml:space="preserve">   fish    </w:t>
      </w:r>
      <w:r>
        <w:t xml:space="preserve">   pirates    </w:t>
      </w:r>
      <w:r>
        <w:t xml:space="preserve">   submarine    </w:t>
      </w:r>
      <w:r>
        <w:t xml:space="preserve">   ship    </w:t>
      </w:r>
      <w:r>
        <w:t xml:space="preserve">   stingray    </w:t>
      </w:r>
      <w:r>
        <w:t xml:space="preserve">   octopus    </w:t>
      </w:r>
      <w:r>
        <w:t xml:space="preserve">   sea urchin    </w:t>
      </w:r>
      <w:r>
        <w:t xml:space="preserve">   dolphin    </w:t>
      </w:r>
      <w:r>
        <w:t xml:space="preserve">   crawfish    </w:t>
      </w:r>
      <w:r>
        <w:t xml:space="preserve">   lobster    </w:t>
      </w:r>
      <w:r>
        <w:t xml:space="preserve">   whale    </w:t>
      </w:r>
      <w:r>
        <w:t xml:space="preserve">   shark    </w:t>
      </w:r>
      <w:r>
        <w:t xml:space="preserve">   catfish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the ocean</dc:title>
  <dcterms:created xsi:type="dcterms:W3CDTF">2021-10-11T19:43:50Z</dcterms:created>
  <dcterms:modified xsi:type="dcterms:W3CDTF">2021-10-11T19:43:50Z</dcterms:modified>
</cp:coreProperties>
</file>