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your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listen to music and news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make sunny-side-up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Flowers go in a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enjoy watching movies and the news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ice cream?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in the oven?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sit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couch?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cubes and ice cream belong in the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sleep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appliance do you cook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your home</dc:title>
  <dcterms:created xsi:type="dcterms:W3CDTF">2021-10-11T19:45:39Z</dcterms:created>
  <dcterms:modified xsi:type="dcterms:W3CDTF">2021-10-11T19:45:39Z</dcterms:modified>
</cp:coreProperties>
</file>