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in your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Bin    </w:t>
      </w:r>
      <w:r>
        <w:t xml:space="preserve">   Clock    </w:t>
      </w:r>
      <w:r>
        <w:t xml:space="preserve">   Couch    </w:t>
      </w:r>
      <w:r>
        <w:t xml:space="preserve">   Fridge    </w:t>
      </w:r>
      <w:r>
        <w:t xml:space="preserve">   Lamp    </w:t>
      </w:r>
      <w:r>
        <w:t xml:space="preserve">   Mattress    </w:t>
      </w:r>
      <w:r>
        <w:t xml:space="preserve">   Pet    </w:t>
      </w:r>
      <w:r>
        <w:t xml:space="preserve">   Poster    </w:t>
      </w:r>
      <w:r>
        <w:t xml:space="preserve">   Table    </w:t>
      </w:r>
      <w:r>
        <w:t xml:space="preserve">   Television    </w:t>
      </w:r>
      <w:r>
        <w:t xml:space="preserve">   Toys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your house</dc:title>
  <dcterms:created xsi:type="dcterms:W3CDTF">2021-10-11T19:44:47Z</dcterms:created>
  <dcterms:modified xsi:type="dcterms:W3CDTF">2021-10-11T19:44:47Z</dcterms:modified>
</cp:coreProperties>
</file>