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of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white socks    </w:t>
      </w:r>
      <w:r>
        <w:t xml:space="preserve">   gray pants    </w:t>
      </w:r>
      <w:r>
        <w:t xml:space="preserve">   red jacket    </w:t>
      </w:r>
      <w:r>
        <w:t xml:space="preserve">   gold hairbow    </w:t>
      </w:r>
      <w:r>
        <w:t xml:space="preserve">   brown shoes    </w:t>
      </w:r>
      <w:r>
        <w:t xml:space="preserve">   silver button    </w:t>
      </w:r>
      <w:r>
        <w:t xml:space="preserve">   orange shirt    </w:t>
      </w:r>
      <w:r>
        <w:t xml:space="preserve">   yellow paint    </w:t>
      </w:r>
      <w:r>
        <w:t xml:space="preserve">   green shorts    </w:t>
      </w:r>
      <w:r>
        <w:t xml:space="preserve">   blue jeans    </w:t>
      </w:r>
      <w:r>
        <w:t xml:space="preserve">   red dress    </w:t>
      </w:r>
      <w:r>
        <w:t xml:space="preserve">   pink cotton candy    </w:t>
      </w:r>
      <w:r>
        <w:t xml:space="preserve">   silver slipper    </w:t>
      </w:r>
      <w:r>
        <w:t xml:space="preserve">   gold coin    </w:t>
      </w:r>
      <w:r>
        <w:t xml:space="preserve">   purple bubble gum    </w:t>
      </w:r>
      <w:r>
        <w:t xml:space="preserve">   brown coffee    </w:t>
      </w:r>
      <w:r>
        <w:t xml:space="preserve">   orange carrot    </w:t>
      </w:r>
      <w:r>
        <w:t xml:space="preserve">   green grass    </w:t>
      </w:r>
      <w:r>
        <w:t xml:space="preserve">   yellow banana    </w:t>
      </w:r>
      <w:r>
        <w:t xml:space="preserve">   red rose    </w:t>
      </w:r>
      <w:r>
        <w:t xml:space="preserve">   black night    </w:t>
      </w:r>
      <w:r>
        <w:t xml:space="preserve">   gray cloud    </w:t>
      </w:r>
      <w:r>
        <w:t xml:space="preserve">   blue sky    </w:t>
      </w:r>
      <w:r>
        <w:t xml:space="preserve">   white cloud    </w:t>
      </w:r>
      <w:r>
        <w:t xml:space="preserve">   Things of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of Color</dc:title>
  <dcterms:created xsi:type="dcterms:W3CDTF">2021-10-11T19:45:23Z</dcterms:created>
  <dcterms:modified xsi:type="dcterms:W3CDTF">2021-10-11T19:45:23Z</dcterms:modified>
</cp:coreProperties>
</file>