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of Holy Spirit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Anoints    </w:t>
      </w:r>
      <w:r>
        <w:t xml:space="preserve">   Bears Witness    </w:t>
      </w:r>
      <w:r>
        <w:t xml:space="preserve">   Calls    </w:t>
      </w:r>
      <w:r>
        <w:t xml:space="preserve">   Comforts    </w:t>
      </w:r>
      <w:r>
        <w:t xml:space="preserve">   Convicts    </w:t>
      </w:r>
      <w:r>
        <w:t xml:space="preserve">   Empowers    </w:t>
      </w:r>
      <w:r>
        <w:t xml:space="preserve">   Enables    </w:t>
      </w:r>
      <w:r>
        <w:t xml:space="preserve">   Fills    </w:t>
      </w:r>
      <w:r>
        <w:t xml:space="preserve">   Frees    </w:t>
      </w:r>
      <w:r>
        <w:t xml:space="preserve">   Fruits    </w:t>
      </w:r>
      <w:r>
        <w:t xml:space="preserve">   Gifts    </w:t>
      </w:r>
      <w:r>
        <w:t xml:space="preserve">   Glorifies    </w:t>
      </w:r>
      <w:r>
        <w:t xml:space="preserve">   Guides    </w:t>
      </w:r>
      <w:r>
        <w:t xml:space="preserve">   Instructs    </w:t>
      </w:r>
      <w:r>
        <w:t xml:space="preserve">   Joy    </w:t>
      </w:r>
      <w:r>
        <w:t xml:space="preserve">   Leads    </w:t>
      </w:r>
      <w:r>
        <w:t xml:space="preserve">   Obeys    </w:t>
      </w:r>
      <w:r>
        <w:t xml:space="preserve">   Produces    </w:t>
      </w:r>
      <w:r>
        <w:t xml:space="preserve">   Regenerates    </w:t>
      </w:r>
      <w:r>
        <w:t xml:space="preserve">   Renews    </w:t>
      </w:r>
      <w:r>
        <w:t xml:space="preserve">   Reveals    </w:t>
      </w:r>
      <w:r>
        <w:t xml:space="preserve">   Sanctifies    </w:t>
      </w:r>
      <w:r>
        <w:t xml:space="preserve">   Strengthens    </w:t>
      </w:r>
      <w:r>
        <w:t xml:space="preserve">   Teaches    </w:t>
      </w:r>
      <w:r>
        <w:t xml:space="preserve">   Testifies    </w:t>
      </w:r>
      <w:r>
        <w:t xml:space="preserve">   Washes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of Holy Spirit </dc:title>
  <dcterms:created xsi:type="dcterms:W3CDTF">2021-10-11T19:44:15Z</dcterms:created>
  <dcterms:modified xsi:type="dcterms:W3CDTF">2021-10-11T19:44:15Z</dcterms:modified>
</cp:coreProperties>
</file>