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of Mexico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state of Mexico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mayan site has the most tourists in the yucatan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current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state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dangerous place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founder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pancho villa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main religion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ocean is west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best music of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dance they dance the most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is celebrated on May 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popular sport in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beautiful place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general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volcano active now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food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most visited place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Instituto Tecnológico Autonomo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us mexico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country have the most beautiful beaches?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the color of the Mexican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bandit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most Mexicans eat on Christmas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of Mexico </dc:title>
  <dcterms:created xsi:type="dcterms:W3CDTF">2021-10-11T19:45:10Z</dcterms:created>
  <dcterms:modified xsi:type="dcterms:W3CDTF">2021-10-11T19:45:10Z</dcterms:modified>
</cp:coreProperties>
</file>