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Things of the Bible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LION OF JUDAH    </w:t>
      </w:r>
      <w:r>
        <w:t xml:space="preserve">   LORD OF LORDS    </w:t>
      </w:r>
      <w:r>
        <w:t xml:space="preserve">   NEW TESTAMENT    </w:t>
      </w:r>
      <w:r>
        <w:t xml:space="preserve">   OLD TESTAMENT    </w:t>
      </w:r>
      <w:r>
        <w:t xml:space="preserve">   PAUL    </w:t>
      </w:r>
      <w:r>
        <w:t xml:space="preserve">   MARK    </w:t>
      </w:r>
      <w:r>
        <w:t xml:space="preserve">   JOHN    </w:t>
      </w:r>
      <w:r>
        <w:t xml:space="preserve">   SAUL    </w:t>
      </w:r>
      <w:r>
        <w:t xml:space="preserve">   ECCLESIASTES    </w:t>
      </w:r>
      <w:r>
        <w:t xml:space="preserve">   NEHEMIAH    </w:t>
      </w:r>
      <w:r>
        <w:t xml:space="preserve">   1 KINGS    </w:t>
      </w:r>
      <w:r>
        <w:t xml:space="preserve">   JOSHUA    </w:t>
      </w:r>
      <w:r>
        <w:t xml:space="preserve">   GENESIS    </w:t>
      </w:r>
      <w:r>
        <w:t xml:space="preserve">   DAVID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of the Bible </dc:title>
  <dcterms:created xsi:type="dcterms:W3CDTF">2021-10-11T19:44:48Z</dcterms:created>
  <dcterms:modified xsi:type="dcterms:W3CDTF">2021-10-11T19:44:48Z</dcterms:modified>
</cp:coreProperties>
</file>