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on the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cat    </w:t>
      </w:r>
      <w:r>
        <w:t xml:space="preserve">   chicken    </w:t>
      </w:r>
      <w:r>
        <w:t xml:space="preserve">   corn    </w:t>
      </w:r>
      <w:r>
        <w:t xml:space="preserve">   cow    </w:t>
      </w:r>
      <w:r>
        <w:t xml:space="preserve">   dog    </w:t>
      </w:r>
      <w:r>
        <w:t xml:space="preserve">   fence    </w:t>
      </w:r>
      <w:r>
        <w:t xml:space="preserve">   hay    </w:t>
      </w:r>
      <w:r>
        <w:t xml:space="preserve">   pig    </w:t>
      </w:r>
      <w:r>
        <w:t xml:space="preserve">   pitchfork    </w:t>
      </w:r>
      <w:r>
        <w:t xml:space="preserve">   tractor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on the Farm</dc:title>
  <dcterms:created xsi:type="dcterms:W3CDTF">2021-10-11T19:44:44Z</dcterms:created>
  <dcterms:modified xsi:type="dcterms:W3CDTF">2021-10-11T19:44:44Z</dcterms:modified>
</cp:coreProperties>
</file>