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or People Odysseus Encountered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fruit that makes you forget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Poseidon's most known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feared more than she was worshipped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goddess according to Odysseus kept him captive for 7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Monsters that Odysseus and his men encountered and had to be tied down or have wax in their ears to not fall under their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God whose cattle was eaten by Odysseus and his 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cyclopes that Odysseus blinds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Giants who threw rocks at Odysseus' ship and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Odysseus originally told Polyphemus his name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gave Odysseus a bag of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natural disaster sea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Goddess who protects Odysseus during his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Turned Odysseus' men to pigs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only God to not pity Odysseus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or People Odysseus Encountered</dc:title>
  <dcterms:created xsi:type="dcterms:W3CDTF">2021-10-11T19:44:46Z</dcterms:created>
  <dcterms:modified xsi:type="dcterms:W3CDTF">2021-10-11T19:44:46Z</dcterms:modified>
</cp:coreProperties>
</file>