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pertaining to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leftovers    </w:t>
      </w:r>
      <w:r>
        <w:t xml:space="preserve">   dirty dishes    </w:t>
      </w:r>
      <w:r>
        <w:t xml:space="preserve">   baked beans    </w:t>
      </w:r>
      <w:r>
        <w:t xml:space="preserve">   best dinner wear    </w:t>
      </w:r>
      <w:r>
        <w:t xml:space="preserve">   candy corn    </w:t>
      </w:r>
      <w:r>
        <w:t xml:space="preserve">   coffee    </w:t>
      </w:r>
      <w:r>
        <w:t xml:space="preserve">   corn    </w:t>
      </w:r>
      <w:r>
        <w:t xml:space="preserve">   cranberry salad    </w:t>
      </w:r>
      <w:r>
        <w:t xml:space="preserve">   deviled eggs    </w:t>
      </w:r>
      <w:r>
        <w:t xml:space="preserve">   dressing    </w:t>
      </w:r>
      <w:r>
        <w:t xml:space="preserve">   fall colors    </w:t>
      </w:r>
      <w:r>
        <w:t xml:space="preserve">   family    </w:t>
      </w:r>
      <w:r>
        <w:t xml:space="preserve">   football    </w:t>
      </w:r>
      <w:r>
        <w:t xml:space="preserve">   full house    </w:t>
      </w:r>
      <w:r>
        <w:t xml:space="preserve">   getting lost    </w:t>
      </w:r>
      <w:r>
        <w:t xml:space="preserve">   give thanks    </w:t>
      </w:r>
      <w:r>
        <w:t xml:space="preserve">   green beans    </w:t>
      </w:r>
      <w:r>
        <w:t xml:space="preserve">   home    </w:t>
      </w:r>
      <w:r>
        <w:t xml:space="preserve">   indians    </w:t>
      </w:r>
      <w:r>
        <w:t xml:space="preserve">   kids    </w:t>
      </w:r>
      <w:r>
        <w:t xml:space="preserve">   love    </w:t>
      </w:r>
      <w:r>
        <w:t xml:space="preserve">   mac and cheese    </w:t>
      </w:r>
      <w:r>
        <w:t xml:space="preserve">   mashed potatoes    </w:t>
      </w:r>
      <w:r>
        <w:t xml:space="preserve">   memories    </w:t>
      </w:r>
      <w:r>
        <w:t xml:space="preserve">   milk    </w:t>
      </w:r>
      <w:r>
        <w:t xml:space="preserve">   naps    </w:t>
      </w:r>
      <w:r>
        <w:t xml:space="preserve">   noddles    </w:t>
      </w:r>
      <w:r>
        <w:t xml:space="preserve">   pea salad    </w:t>
      </w:r>
      <w:r>
        <w:t xml:space="preserve">   pies    </w:t>
      </w:r>
      <w:r>
        <w:t xml:space="preserve">   pumpkin pie    </w:t>
      </w:r>
      <w:r>
        <w:t xml:space="preserve">   road map    </w:t>
      </w:r>
      <w:r>
        <w:t xml:space="preserve">   safe trip    </w:t>
      </w:r>
      <w:r>
        <w:t xml:space="preserve">   sleeping bags    </w:t>
      </w:r>
      <w:r>
        <w:t xml:space="preserve">   snow    </w:t>
      </w:r>
      <w:r>
        <w:t xml:space="preserve">   stuffed    </w:t>
      </w:r>
      <w:r>
        <w:t xml:space="preserve">   sweet potatoes    </w:t>
      </w:r>
      <w:r>
        <w:t xml:space="preserve">   thanksgiving    </w:t>
      </w:r>
      <w:r>
        <w:t xml:space="preserve">   turkey    </w:t>
      </w:r>
      <w:r>
        <w:t xml:space="preserve">   turkey gravy    </w:t>
      </w:r>
      <w:r>
        <w:t xml:space="preserve">   warm beds    </w:t>
      </w:r>
      <w:r>
        <w:t xml:space="preserve">   white napkins    </w:t>
      </w:r>
      <w:r>
        <w:t xml:space="preserve">   yeast rolls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pertaining to Thanksgiving</dc:title>
  <dcterms:created xsi:type="dcterms:W3CDTF">2021-10-11T19:43:56Z</dcterms:created>
  <dcterms:modified xsi:type="dcterms:W3CDTF">2021-10-11T19:43:56Z</dcterms:modified>
</cp:coreProperties>
</file>