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pets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fetch    </w:t>
      </w:r>
      <w:r>
        <w:t xml:space="preserve">   warmth    </w:t>
      </w:r>
      <w:r>
        <w:t xml:space="preserve">   backrubs    </w:t>
      </w:r>
      <w:r>
        <w:t xml:space="preserve">   nametags    </w:t>
      </w:r>
      <w:r>
        <w:t xml:space="preserve">   walks    </w:t>
      </w:r>
      <w:r>
        <w:t xml:space="preserve">   petspa    </w:t>
      </w:r>
      <w:r>
        <w:t xml:space="preserve">   friends    </w:t>
      </w:r>
      <w:r>
        <w:t xml:space="preserve">   firehydrant    </w:t>
      </w:r>
      <w:r>
        <w:t xml:space="preserve">   couch    </w:t>
      </w:r>
      <w:r>
        <w:t xml:space="preserve">   climbing    </w:t>
      </w:r>
      <w:r>
        <w:t xml:space="preserve">   sleeping    </w:t>
      </w:r>
      <w:r>
        <w:t xml:space="preserve">   grooming    </w:t>
      </w:r>
      <w:r>
        <w:t xml:space="preserve">   park    </w:t>
      </w:r>
      <w:r>
        <w:t xml:space="preserve">   catnap    </w:t>
      </w:r>
      <w:r>
        <w:t xml:space="preserve">   dogs    </w:t>
      </w:r>
      <w:r>
        <w:t xml:space="preserve">   cats    </w:t>
      </w:r>
      <w:r>
        <w:t xml:space="preserve">   Love    </w:t>
      </w:r>
      <w:r>
        <w:t xml:space="preserve">   play    </w:t>
      </w:r>
      <w:r>
        <w:t xml:space="preserve">   toys    </w:t>
      </w:r>
      <w:r>
        <w:t xml:space="preserve">   ball    </w:t>
      </w:r>
      <w:r>
        <w:t xml:space="preserve">   treats    </w:t>
      </w:r>
      <w:r>
        <w:t xml:space="preserve">   cuddle    </w:t>
      </w:r>
      <w:r>
        <w:t xml:space="preserve">   bone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pets like</dc:title>
  <dcterms:created xsi:type="dcterms:W3CDTF">2021-10-11T19:45:06Z</dcterms:created>
  <dcterms:modified xsi:type="dcterms:W3CDTF">2021-10-11T19:45:06Z</dcterms:modified>
</cp:coreProperties>
</file>