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related to Jesus</w:t>
      </w:r>
    </w:p>
    <w:p>
      <w:pPr>
        <w:pStyle w:val="Questions"/>
      </w:pPr>
      <w:r>
        <w:t xml:space="preserve">1. SESJU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LHOY TPIRS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SBEEDLS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IHHGLY FDERAOV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JHPOSE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GIRINV MYAR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LEHHTEBME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MANUMLEE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VSOIAR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SMRTEA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RAHCTEE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TNIIRTY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OPETRROCT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ONS FO DOG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OCKR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ROSRCNE NSOET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EELPHR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related to Jesus</dc:title>
  <dcterms:created xsi:type="dcterms:W3CDTF">2021-11-10T03:47:53Z</dcterms:created>
  <dcterms:modified xsi:type="dcterms:W3CDTF">2021-11-10T03:47:53Z</dcterms:modified>
</cp:coreProperties>
</file>