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related to a suit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TROUSERS    </w:t>
      </w:r>
      <w:r>
        <w:t xml:space="preserve">   SHIRT    </w:t>
      </w:r>
      <w:r>
        <w:t xml:space="preserve">   CUFFLINKS    </w:t>
      </w:r>
      <w:r>
        <w:t xml:space="preserve">   TIEPIN    </w:t>
      </w:r>
      <w:r>
        <w:t xml:space="preserve">   JACKET    </w:t>
      </w:r>
      <w:r>
        <w:t xml:space="preserve">   KNOT    </w:t>
      </w:r>
      <w:r>
        <w:t xml:space="preserve">   WINDSOR    </w:t>
      </w:r>
      <w:r>
        <w:t xml:space="preserve">   CANE    </w:t>
      </w:r>
      <w:r>
        <w:t xml:space="preserve">   HAT    </w:t>
      </w:r>
      <w:r>
        <w:t xml:space="preserve">   SHOES    </w:t>
      </w:r>
      <w:r>
        <w:t xml:space="preserve">   TIE    </w:t>
      </w:r>
      <w:r>
        <w:t xml:space="preserve">   WATCH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related to a suit</dc:title>
  <dcterms:created xsi:type="dcterms:W3CDTF">2021-10-11T19:44:00Z</dcterms:created>
  <dcterms:modified xsi:type="dcterms:W3CDTF">2021-10-11T19:44:00Z</dcterms:modified>
</cp:coreProperties>
</file>