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Gymnast do.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back walkover    </w:t>
      </w:r>
      <w:r>
        <w:t xml:space="preserve">   forward roll    </w:t>
      </w:r>
      <w:r>
        <w:t xml:space="preserve">   pointed toes    </w:t>
      </w:r>
      <w:r>
        <w:t xml:space="preserve">   split jump    </w:t>
      </w:r>
      <w:r>
        <w:t xml:space="preserve">   routine    </w:t>
      </w:r>
      <w:r>
        <w:t xml:space="preserve">   leap    </w:t>
      </w:r>
      <w:r>
        <w:t xml:space="preserve">   cast    </w:t>
      </w:r>
      <w:r>
        <w:t xml:space="preserve">   kip    </w:t>
      </w:r>
      <w:r>
        <w:t xml:space="preserve">   handstand    </w:t>
      </w:r>
      <w:r>
        <w:t xml:space="preserve">   back tuck    </w:t>
      </w:r>
      <w:r>
        <w:t xml:space="preserve">   competition    </w:t>
      </w:r>
      <w:r>
        <w:t xml:space="preserve">   gymnastics    </w:t>
      </w:r>
      <w:r>
        <w:t xml:space="preserve">   round off    </w:t>
      </w:r>
      <w:r>
        <w:t xml:space="preserve">   splits    </w:t>
      </w:r>
      <w:r>
        <w:t xml:space="preserve">   backhandspring    </w:t>
      </w:r>
      <w:r>
        <w:t xml:space="preserve">   cartwheel    </w:t>
      </w:r>
      <w:r>
        <w:t xml:space="preserve">   level    </w:t>
      </w:r>
      <w:r>
        <w:t xml:space="preserve">   vault    </w:t>
      </w:r>
      <w:r>
        <w:t xml:space="preserve">   Floor    </w:t>
      </w:r>
      <w:r>
        <w:t xml:space="preserve">   Uneven Bars    </w:t>
      </w:r>
      <w:r>
        <w:t xml:space="preserve">   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Gymnast do.</dc:title>
  <dcterms:created xsi:type="dcterms:W3CDTF">2021-10-30T03:48:41Z</dcterms:created>
  <dcterms:modified xsi:type="dcterms:W3CDTF">2021-10-30T03:48:41Z</dcterms:modified>
</cp:coreProperties>
</file>