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Things that I can assist you with as a Travel Agent</w:t>
      </w:r>
    </w:p>
    <w:p>
      <w:pPr>
        <w:pStyle w:val="Questions"/>
      </w:pPr>
      <w:r>
        <w:t xml:space="preserve">1. LEVRTA IAUNERNCS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ETLOH VISRETASERNO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RAC ENRALT VRIASOSNERTE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4. UCSIESR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NEIARIL TTKEISC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CNITOAAV RLEATSN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RRSOTE TEISERORNSAV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MNEAMTUSE AKPR ETICKST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9. CAPEAGK SOTUR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ICODNUST INPIGCR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RSSPTO VETEN ECTTISK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RCEOCTN CKETTIS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AERETTH EKTTCIS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PSOSTARPS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SIVAS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that I can assist you with as a Travel Agent</dc:title>
  <dcterms:created xsi:type="dcterms:W3CDTF">2021-10-11T19:45:00Z</dcterms:created>
  <dcterms:modified xsi:type="dcterms:W3CDTF">2021-10-11T19:45:00Z</dcterms:modified>
</cp:coreProperties>
</file>