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a powerful country should have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Armies    </w:t>
      </w:r>
      <w:r>
        <w:t xml:space="preserve">   Culture    </w:t>
      </w:r>
      <w:r>
        <w:t xml:space="preserve">   Education    </w:t>
      </w:r>
      <w:r>
        <w:t xml:space="preserve">   Geography    </w:t>
      </w:r>
      <w:r>
        <w:t xml:space="preserve">   Government    </w:t>
      </w:r>
      <w:r>
        <w:t xml:space="preserve">   Infrastructure    </w:t>
      </w:r>
      <w:r>
        <w:t xml:space="preserve">   Language    </w:t>
      </w:r>
      <w:r>
        <w:t xml:space="preserve">   Money    </w:t>
      </w:r>
      <w:r>
        <w:t xml:space="preserve">   National Anthem    </w:t>
      </w:r>
      <w:r>
        <w:t xml:space="preserve">   National Flag    </w:t>
      </w:r>
      <w:r>
        <w:t xml:space="preserve">   Natural Resources    </w:t>
      </w:r>
      <w:r>
        <w:t xml:space="preserve">   Political Leader    </w:t>
      </w:r>
      <w:r>
        <w:t xml:space="preserve">   Population    </w:t>
      </w:r>
      <w:r>
        <w:t xml:space="preserve">   Religion    </w:t>
      </w:r>
      <w:r>
        <w:t xml:space="preserve">   Religious Leader    </w:t>
      </w:r>
      <w:r>
        <w:t xml:space="preserve">   Technology    </w:t>
      </w:r>
      <w:r>
        <w:t xml:space="preserve">   The Laws of the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a powerful country should have</dc:title>
  <dcterms:created xsi:type="dcterms:W3CDTF">2021-10-11T19:44:53Z</dcterms:created>
  <dcterms:modified xsi:type="dcterms:W3CDTF">2021-10-11T19:44:53Z</dcterms:modified>
</cp:coreProperties>
</file>