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that are Black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lightweight black carbon residue produced by  heating wood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woodwind instrument with a single-reed mouthpiece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black colored fluid used for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man's dinner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small oval fruits with a hard pit and bitter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Viewed as the outcast or seen as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Sometimes mistaken for a crow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Candy with ANISE FLAVORing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expanding and contracting opening in the iris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venom is 15 times as potent as the venom than a ratlesnake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will find 28 of these in 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sandwich cookies consisting of two wafers with a sweet crème filling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man's tuxedo accessory worn on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on the black pool 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that are Black</dc:title>
  <dcterms:created xsi:type="dcterms:W3CDTF">2021-10-11T19:45:21Z</dcterms:created>
  <dcterms:modified xsi:type="dcterms:W3CDTF">2021-10-11T19:45:21Z</dcterms:modified>
</cp:coreProperties>
</file>