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Things that end in ING</w:t>
      </w:r>
    </w:p>
    <w:p>
      <w:pPr>
        <w:pStyle w:val="Questions"/>
      </w:pPr>
      <w:r>
        <w:t xml:space="preserve">1. GFHISNI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PNHIPOG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SNMIMGIW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IINSGK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DELIGNDS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NGBKII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NHGKII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CGNKIKI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NRGIWO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WTGNRHIO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fishing    </w:t>
      </w:r>
      <w:r>
        <w:t xml:space="preserve">   hopping    </w:t>
      </w:r>
      <w:r>
        <w:t xml:space="preserve">   swimming    </w:t>
      </w:r>
      <w:r>
        <w:t xml:space="preserve">   skiing    </w:t>
      </w:r>
      <w:r>
        <w:t xml:space="preserve">   sledding    </w:t>
      </w:r>
      <w:r>
        <w:t xml:space="preserve">   biking    </w:t>
      </w:r>
      <w:r>
        <w:t xml:space="preserve">   hiking    </w:t>
      </w:r>
      <w:r>
        <w:t xml:space="preserve">   kicking    </w:t>
      </w:r>
      <w:r>
        <w:t xml:space="preserve">   rowing    </w:t>
      </w:r>
      <w:r>
        <w:t xml:space="preserve">   throwing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that end in ING</dc:title>
  <dcterms:created xsi:type="dcterms:W3CDTF">2021-10-11T19:45:14Z</dcterms:created>
  <dcterms:modified xsi:type="dcterms:W3CDTF">2021-10-11T19:45:14Z</dcterms:modified>
</cp:coreProperties>
</file>