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that go 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Jelly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Robbers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Needle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Ketchup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Lightening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Peanut Butter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Mustard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Thunder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that go together</dc:title>
  <dcterms:created xsi:type="dcterms:W3CDTF">2021-10-11T19:45:46Z</dcterms:created>
  <dcterms:modified xsi:type="dcterms:W3CDTF">2021-10-11T19:45:46Z</dcterms:modified>
</cp:coreProperties>
</file>