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happened in 1989!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disney film was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tracking  ___ satelittle went into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top grossing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Nintendo brought 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wall was finally torn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you gonna call, for the second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very first episode of this cartoon family aired?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Bette Milder's song won twice at the grammy's, what was that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boy was born, to eventually play a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this search facility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4,400 year old what was discovered?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happened in 1989!</dc:title>
  <dcterms:created xsi:type="dcterms:W3CDTF">2021-10-11T19:44:46Z</dcterms:created>
  <dcterms:modified xsi:type="dcterms:W3CDTF">2021-10-11T19:44:46Z</dcterms:modified>
</cp:coreProperties>
</file>