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that have to do with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Jesus's tomb    </w:t>
      </w:r>
      <w:r>
        <w:t xml:space="preserve">   lent    </w:t>
      </w:r>
      <w:r>
        <w:t xml:space="preserve">   April    </w:t>
      </w:r>
      <w:r>
        <w:t xml:space="preserve">   The Last Super    </w:t>
      </w:r>
      <w:r>
        <w:t xml:space="preserve">   Palm Sunday    </w:t>
      </w:r>
      <w:r>
        <w:t xml:space="preserve">   good Friday    </w:t>
      </w:r>
      <w:r>
        <w:t xml:space="preserve">   marshmallows    </w:t>
      </w:r>
      <w:r>
        <w:t xml:space="preserve">   dyed eggs    </w:t>
      </w:r>
      <w:r>
        <w:t xml:space="preserve">   birth    </w:t>
      </w:r>
      <w:r>
        <w:t xml:space="preserve">   tulips    </w:t>
      </w:r>
      <w:r>
        <w:t xml:space="preserve">   chocolate bunnies    </w:t>
      </w:r>
      <w:r>
        <w:t xml:space="preserve">   Easter baskets    </w:t>
      </w:r>
      <w:r>
        <w:t xml:space="preserve">   resurrection    </w:t>
      </w:r>
      <w:r>
        <w:t xml:space="preserve">   pastel colors    </w:t>
      </w:r>
      <w:r>
        <w:t xml:space="preserve">   Sunday dinner    </w:t>
      </w:r>
      <w:r>
        <w:t xml:space="preserve">   white gloves    </w:t>
      </w:r>
      <w:r>
        <w:t xml:space="preserve">   wicker purses    </w:t>
      </w:r>
      <w:r>
        <w:t xml:space="preserve">   bonnet    </w:t>
      </w:r>
      <w:r>
        <w:t xml:space="preserve">   flowers    </w:t>
      </w:r>
      <w:r>
        <w:t xml:space="preserve">   Spring time    </w:t>
      </w:r>
      <w:r>
        <w:t xml:space="preserve">   church service    </w:t>
      </w:r>
      <w:r>
        <w:t xml:space="preserve">   baby chicks    </w:t>
      </w:r>
      <w:r>
        <w:t xml:space="preserve">   Easter egg hunt    </w:t>
      </w:r>
      <w:r>
        <w:t xml:space="preserve">   ham    </w:t>
      </w:r>
      <w:r>
        <w:t xml:space="preserve">   rugged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have to do with Easter</dc:title>
  <dcterms:created xsi:type="dcterms:W3CDTF">2021-10-11T19:45:02Z</dcterms:created>
  <dcterms:modified xsi:type="dcterms:W3CDTF">2021-10-11T19:45:02Z</dcterms:modified>
</cp:coreProperties>
</file>