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that make you go Hmm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aloof    </w:t>
      </w:r>
      <w:r>
        <w:t xml:space="preserve">   bedmate    </w:t>
      </w:r>
      <w:r>
        <w:t xml:space="preserve">   blasphemous    </w:t>
      </w:r>
      <w:r>
        <w:t xml:space="preserve">   bossy    </w:t>
      </w:r>
      <w:r>
        <w:t xml:space="preserve">   callous    </w:t>
      </w:r>
      <w:r>
        <w:t xml:space="preserve">   cavalier    </w:t>
      </w:r>
      <w:r>
        <w:t xml:space="preserve">   cocky    </w:t>
      </w:r>
      <w:r>
        <w:t xml:space="preserve">   coquette    </w:t>
      </w:r>
      <w:r>
        <w:t xml:space="preserve">   debauched    </w:t>
      </w:r>
      <w:r>
        <w:t xml:space="preserve">   deceiver    </w:t>
      </w:r>
      <w:r>
        <w:t xml:space="preserve">   dickhead    </w:t>
      </w:r>
      <w:r>
        <w:t xml:space="preserve">   dishonest    </w:t>
      </w:r>
      <w:r>
        <w:t xml:space="preserve">   flippant    </w:t>
      </w:r>
      <w:r>
        <w:t xml:space="preserve">   hateful    </w:t>
      </w:r>
      <w:r>
        <w:t xml:space="preserve">   heartless    </w:t>
      </w:r>
      <w:r>
        <w:t xml:space="preserve">   impertinent    </w:t>
      </w:r>
      <w:r>
        <w:t xml:space="preserve">   insensitive    </w:t>
      </w:r>
      <w:r>
        <w:t xml:space="preserve">   loveaffair    </w:t>
      </w:r>
      <w:r>
        <w:t xml:space="preserve">   marvelous    </w:t>
      </w:r>
      <w:r>
        <w:t xml:space="preserve">   narcissistic    </w:t>
      </w:r>
      <w:r>
        <w:t xml:space="preserve">   obdurate    </w:t>
      </w:r>
      <w:r>
        <w:t xml:space="preserve">   presidential    </w:t>
      </w:r>
      <w:r>
        <w:t xml:space="preserve">   profanation    </w:t>
      </w:r>
      <w:r>
        <w:t xml:space="preserve">   profane    </w:t>
      </w:r>
      <w:r>
        <w:t xml:space="preserve">   prostitute    </w:t>
      </w:r>
      <w:r>
        <w:t xml:space="preserve">   racist    </w:t>
      </w:r>
      <w:r>
        <w:t xml:space="preserve">   reprobate    </w:t>
      </w:r>
      <w:r>
        <w:t xml:space="preserve">   ridiculous    </w:t>
      </w:r>
      <w:r>
        <w:t xml:space="preserve">   seducer    </w:t>
      </w:r>
      <w:r>
        <w:t xml:space="preserve">   selfabsorbed    </w:t>
      </w:r>
      <w:r>
        <w:t xml:space="preserve">   sugardaddy    </w:t>
      </w:r>
      <w:r>
        <w:t xml:space="preserve">   thief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make you go Hmm</dc:title>
  <dcterms:created xsi:type="dcterms:W3CDTF">2021-10-11T19:44:11Z</dcterms:created>
  <dcterms:modified xsi:type="dcterms:W3CDTF">2021-10-11T19:44:11Z</dcterms:modified>
</cp:coreProperties>
</file>