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that remind us of Teacher Jeanie</w:t>
      </w:r>
    </w:p>
    <w:p>
      <w:pPr>
        <w:pStyle w:val="Questions"/>
      </w:pPr>
      <w:r>
        <w:t xml:space="preserve">1. YFESAT TRFSI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NDNIEKSS ASLWAY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ELCSIPK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EUPSINNG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REAGND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LEIBLRAF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APPYLHI EVRE ETFRA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SIST NI NOID OPOP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I NHKIT LLI' MAEK TI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RVOIS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LIKNOOG HWIT RYOU YEES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CSRARAIH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LIOEL OXNE REEF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KLUEELU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ASLAYW A EUPNNGI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remind us of Teacher Jeanie</dc:title>
  <dcterms:created xsi:type="dcterms:W3CDTF">2021-10-11T19:45:12Z</dcterms:created>
  <dcterms:modified xsi:type="dcterms:W3CDTF">2021-10-11T19:45:12Z</dcterms:modified>
</cp:coreProperties>
</file>