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Things that you can do to cope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Medium"/>
      </w:pPr>
      <w:r>
        <w:t xml:space="preserve">   talk to someone    </w:t>
      </w:r>
      <w:r>
        <w:t xml:space="preserve">   golf    </w:t>
      </w:r>
      <w:r>
        <w:t xml:space="preserve">   color    </w:t>
      </w:r>
      <w:r>
        <w:t xml:space="preserve">   paint    </w:t>
      </w:r>
      <w:r>
        <w:t xml:space="preserve">   smoking    </w:t>
      </w:r>
      <w:r>
        <w:t xml:space="preserve">   basketball    </w:t>
      </w:r>
      <w:r>
        <w:t xml:space="preserve">   music    </w:t>
      </w:r>
      <w:r>
        <w:t xml:space="preserve">   READ BOOK    </w:t>
      </w:r>
      <w:r>
        <w:t xml:space="preserve">   TAKE A WALK    </w:t>
      </w:r>
      <w:r>
        <w:t xml:space="preserve">   RIDE A BIKE    </w:t>
      </w:r>
      <w:r>
        <w:t xml:space="preserve">   PLAY SPORTS    </w:t>
      </w:r>
      <w:r>
        <w:t xml:space="preserve">   WATCH TV    </w:t>
      </w:r>
      <w:r>
        <w:t xml:space="preserve">   EXERCISE    </w:t>
      </w:r>
      <w:r>
        <w:t xml:space="preserve">   DANCE    </w:t>
      </w:r>
      <w:r>
        <w:t xml:space="preserve">   FUNNY VIDEOS    </w:t>
      </w:r>
      <w:r>
        <w:t xml:space="preserve">   SING    </w:t>
      </w:r>
      <w:r>
        <w:t xml:space="preserve">   COOK    </w:t>
      </w:r>
      <w:r>
        <w:t xml:space="preserve">   MOVIE    </w:t>
      </w:r>
      <w:r>
        <w:t xml:space="preserve">   VIDEO GAME,     </w:t>
      </w:r>
      <w:r>
        <w:t xml:space="preserve">   PUZZLE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Things that you can do to cope</dc:title>
  <dcterms:created xsi:type="dcterms:W3CDTF">2021-10-11T19:44:11Z</dcterms:created>
  <dcterms:modified xsi:type="dcterms:W3CDTF">2021-10-11T19:44:11Z</dcterms:modified>
</cp:coreProperties>
</file>