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Things to Do With a Person with Alzheimer's Disease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WATCH TV    </w:t>
      </w:r>
      <w:r>
        <w:t xml:space="preserve">   WASH DISHES    </w:t>
      </w:r>
      <w:r>
        <w:t xml:space="preserve">   WIPE OFF TABLE    </w:t>
      </w:r>
      <w:r>
        <w:t xml:space="preserve">   WATER PLANTS    </w:t>
      </w:r>
      <w:r>
        <w:t xml:space="preserve">   AFTERNOON TEA    </w:t>
      </w:r>
      <w:r>
        <w:t xml:space="preserve">   LOOK AT PHOTOS    </w:t>
      </w:r>
      <w:r>
        <w:t xml:space="preserve">   REMINISCE    </w:t>
      </w:r>
      <w:r>
        <w:t xml:space="preserve">   FOLD CLOTHES    </w:t>
      </w:r>
      <w:r>
        <w:t xml:space="preserve">   BAKE    </w:t>
      </w:r>
      <w:r>
        <w:t xml:space="preserve">   GARDENING    </w:t>
      </w:r>
      <w:r>
        <w:t xml:space="preserve">   TAKE A RIDE    </w:t>
      </w:r>
      <w:r>
        <w:t xml:space="preserve">   COLOR    </w:t>
      </w:r>
      <w:r>
        <w:t xml:space="preserve">   WALKING    </w:t>
      </w:r>
      <w:r>
        <w:t xml:space="preserve">   SING    </w:t>
      </w:r>
      <w:r>
        <w:t xml:space="preserve">   READ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to Do With a Person with Alzheimer's Disease</dc:title>
  <dcterms:created xsi:type="dcterms:W3CDTF">2021-10-11T19:45:14Z</dcterms:created>
  <dcterms:modified xsi:type="dcterms:W3CDTF">2021-10-11T19:45:14Z</dcterms:modified>
</cp:coreProperties>
</file>