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to Do With the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December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Celebrate 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Goulish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might see his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Luck of the Irish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Biggest day in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Got ya!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Celebrate 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Firecrackers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Rabbits love this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Do With the Holidays</dc:title>
  <dcterms:created xsi:type="dcterms:W3CDTF">2021-10-11T19:45:56Z</dcterms:created>
  <dcterms:modified xsi:type="dcterms:W3CDTF">2021-10-11T19:45:56Z</dcterms:modified>
</cp:coreProperties>
</file>