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in Perth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Driving Range    </w:t>
      </w:r>
      <w:r>
        <w:t xml:space="preserve">   Bannatynes    </w:t>
      </w:r>
      <w:r>
        <w:t xml:space="preserve">   Craigie Golf Course    </w:t>
      </w:r>
      <w:r>
        <w:t xml:space="preserve">   Skate park    </w:t>
      </w:r>
      <w:r>
        <w:t xml:space="preserve">   South Inch    </w:t>
      </w:r>
      <w:r>
        <w:t xml:space="preserve">   Theatre    </w:t>
      </w:r>
      <w:r>
        <w:t xml:space="preserve">   Concert Hall    </w:t>
      </w:r>
      <w:r>
        <w:t xml:space="preserve">   Noahs    </w:t>
      </w:r>
      <w:r>
        <w:t xml:space="preserve">   Ice Rink    </w:t>
      </w:r>
      <w:r>
        <w:t xml:space="preserve">   Bells Sports Centre    </w:t>
      </w:r>
      <w:r>
        <w:t xml:space="preserve">   North Inch    </w:t>
      </w:r>
      <w:r>
        <w:t xml:space="preserve">   Cinema    </w:t>
      </w:r>
      <w:r>
        <w:t xml:space="preserve">   McDiarmid Park    </w:t>
      </w:r>
      <w:r>
        <w:t xml:space="preserve">   Perth Leisure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Perth</dc:title>
  <dcterms:created xsi:type="dcterms:W3CDTF">2021-10-11T19:44:38Z</dcterms:created>
  <dcterms:modified xsi:type="dcterms:W3CDTF">2021-10-11T19:44:38Z</dcterms:modified>
</cp:coreProperties>
</file>