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to Pass the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Nature    </w:t>
      </w:r>
      <w:r>
        <w:t xml:space="preserve">   Books    </w:t>
      </w:r>
      <w:r>
        <w:t xml:space="preserve">   Crafts    </w:t>
      </w:r>
      <w:r>
        <w:t xml:space="preserve">   Internet    </w:t>
      </w:r>
      <w:r>
        <w:t xml:space="preserve">   Photos    </w:t>
      </w:r>
      <w:r>
        <w:t xml:space="preserve">   Draw    </w:t>
      </w:r>
      <w:r>
        <w:t xml:space="preserve">   Cook    </w:t>
      </w:r>
      <w:r>
        <w:t xml:space="preserve">   Video games    </w:t>
      </w:r>
      <w:r>
        <w:t xml:space="preserve">   Bake    </w:t>
      </w:r>
      <w:r>
        <w:t xml:space="preserve">   Yard games    </w:t>
      </w:r>
      <w:r>
        <w:t xml:space="preserve">   Trails    </w:t>
      </w:r>
      <w:r>
        <w:t xml:space="preserve">   Board games    </w:t>
      </w:r>
      <w:r>
        <w:t xml:space="preserve">   Family    </w:t>
      </w:r>
      <w:r>
        <w:t xml:space="preserve">   Letters    </w:t>
      </w:r>
      <w:r>
        <w:t xml:space="preserve">   Phone    </w:t>
      </w:r>
      <w:r>
        <w:t xml:space="preserve">   Puzzles    </w:t>
      </w:r>
      <w:r>
        <w:t xml:space="preserve">   Clean    </w:t>
      </w:r>
      <w:r>
        <w:t xml:space="preserve">   Exercise    </w:t>
      </w:r>
      <w:r>
        <w:t xml:space="preserve">   Walk    </w:t>
      </w:r>
      <w:r>
        <w:t xml:space="preserve">   Virtual    </w:t>
      </w:r>
      <w:r>
        <w:t xml:space="preserve">   School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Pass the Time</dc:title>
  <dcterms:created xsi:type="dcterms:W3CDTF">2021-10-11T19:45:37Z</dcterms:created>
  <dcterms:modified xsi:type="dcterms:W3CDTF">2021-10-11T19:45:37Z</dcterms:modified>
</cp:coreProperties>
</file>