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to 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cards    </w:t>
      </w:r>
      <w:r>
        <w:t xml:space="preserve">   tags    </w:t>
      </w:r>
      <w:r>
        <w:t xml:space="preserve">   maps    </w:t>
      </w:r>
      <w:r>
        <w:t xml:space="preserve">   notes    </w:t>
      </w:r>
      <w:r>
        <w:t xml:space="preserve">   signs    </w:t>
      </w:r>
      <w:r>
        <w:t xml:space="preserve">   labels    </w:t>
      </w:r>
      <w:r>
        <w:t xml:space="preserve">   menus    </w:t>
      </w:r>
      <w:r>
        <w:t xml:space="preserve">   tshirts    </w:t>
      </w:r>
      <w:r>
        <w:t xml:space="preserve">   books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Read</dc:title>
  <dcterms:created xsi:type="dcterms:W3CDTF">2021-10-11T19:44:16Z</dcterms:created>
  <dcterms:modified xsi:type="dcterms:W3CDTF">2021-10-11T19:44:16Z</dcterms:modified>
</cp:coreProperties>
</file>