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 to be blessed  about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Grandparents    </w:t>
      </w:r>
      <w:r>
        <w:t xml:space="preserve">   Parents    </w:t>
      </w:r>
      <w:r>
        <w:t xml:space="preserve">   Borthers    </w:t>
      </w:r>
      <w:r>
        <w:t xml:space="preserve">   Sisters    </w:t>
      </w:r>
      <w:r>
        <w:t xml:space="preserve">   Church    </w:t>
      </w:r>
      <w:r>
        <w:t xml:space="preserve">   Stores    </w:t>
      </w:r>
      <w:r>
        <w:t xml:space="preserve">   Money    </w:t>
      </w:r>
      <w:r>
        <w:t xml:space="preserve">   Food    </w:t>
      </w:r>
      <w:r>
        <w:t xml:space="preserve">   People    </w:t>
      </w:r>
      <w:r>
        <w:t xml:space="preserve">   Toys    </w:t>
      </w:r>
      <w:r>
        <w:t xml:space="preserve">   Bed    </w:t>
      </w:r>
      <w:r>
        <w:t xml:space="preserve">   T.v    </w:t>
      </w:r>
      <w:r>
        <w:t xml:space="preserve">   Life    </w:t>
      </w:r>
      <w:r>
        <w:t xml:space="preserve">   Car    </w:t>
      </w:r>
      <w:r>
        <w:t xml:space="preserve">   Grandkids    </w:t>
      </w:r>
      <w:r>
        <w:t xml:space="preserve">   Family's    </w:t>
      </w:r>
      <w:r>
        <w:t xml:space="preserve">   Kids    </w:t>
      </w:r>
      <w:r>
        <w:t xml:space="preserve">   Animals    </w:t>
      </w:r>
      <w:r>
        <w:t xml:space="preserve">   House    </w:t>
      </w:r>
      <w:r>
        <w:t xml:space="preserve">   Jobs    </w:t>
      </w:r>
      <w:r>
        <w:t xml:space="preserve">   Firends    </w:t>
      </w:r>
      <w:r>
        <w:t xml:space="preserve">   Blessings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 to be blessed  about </dc:title>
  <dcterms:created xsi:type="dcterms:W3CDTF">2021-10-11T19:44:18Z</dcterms:created>
  <dcterms:modified xsi:type="dcterms:W3CDTF">2021-10-11T19:44:18Z</dcterms:modified>
</cp:coreProperties>
</file>