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to distract yourself</w:t>
      </w:r>
    </w:p>
    <w:p>
      <w:pPr>
        <w:pStyle w:val="Questions"/>
      </w:pPr>
      <w:r>
        <w:t xml:space="preserve">1. IUMSC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OUORLCIGN OKSOB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ESUZLPZ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SEREIXEC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AGYO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RDEGANI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JILRGOUNAN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GADNIRW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PYLA GESMA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ENNLAGIC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CNUOT DBKSWCARA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EFNULSMNSDI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INGGSIN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OEDIV GMAES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GTUEATDIR SLIT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RDAC ESMGA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NDESP EIMT SDOTIEU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18. BTLULE ANGORNUILJ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19. FDOL NLUYADR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GNEIB HCWAT EOSIVM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to distract yourself</dc:title>
  <dcterms:created xsi:type="dcterms:W3CDTF">2021-10-11T19:45:56Z</dcterms:created>
  <dcterms:modified xsi:type="dcterms:W3CDTF">2021-10-11T19:45:56Z</dcterms:modified>
</cp:coreProperties>
</file>