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to do at a birthday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hooray    </w:t>
      </w:r>
      <w:r>
        <w:t xml:space="preserve">   games    </w:t>
      </w:r>
      <w:r>
        <w:t xml:space="preserve">   drinks    </w:t>
      </w:r>
      <w:r>
        <w:t xml:space="preserve">   food    </w:t>
      </w:r>
      <w:r>
        <w:t xml:space="preserve">   decorations    </w:t>
      </w:r>
      <w:r>
        <w:t xml:space="preserve">   invitations    </w:t>
      </w:r>
      <w:r>
        <w:t xml:space="preserve">   happy birthday    </w:t>
      </w:r>
      <w:r>
        <w:t xml:space="preserve">   singing    </w:t>
      </w:r>
      <w:r>
        <w:t xml:space="preserve">   music    </w:t>
      </w:r>
      <w:r>
        <w:t xml:space="preserve">   playing    </w:t>
      </w:r>
      <w:r>
        <w:t xml:space="preserve">   favorite    </w:t>
      </w:r>
      <w:r>
        <w:t xml:space="preserve">   present    </w:t>
      </w:r>
      <w:r>
        <w:t xml:space="preserve">   cake    </w:t>
      </w:r>
      <w:r>
        <w:t xml:space="preserve">   blow    </w:t>
      </w:r>
      <w:r>
        <w:t xml:space="preserve">   candles    </w:t>
      </w:r>
      <w:r>
        <w:t xml:space="preserve">   friends    </w:t>
      </w:r>
      <w:r>
        <w:t xml:space="preserve">   snacks    </w:t>
      </w:r>
      <w:r>
        <w:t xml:space="preserve">   balloons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at a birthday party</dc:title>
  <dcterms:created xsi:type="dcterms:W3CDTF">2021-10-11T19:45:07Z</dcterms:created>
  <dcterms:modified xsi:type="dcterms:W3CDTF">2021-10-11T19:45:07Z</dcterms:modified>
</cp:coreProperties>
</file>