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to do in Bamfield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look at beautiful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see the great outdoors on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 on in the sun and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out in rougher water and paddle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Underwater adventure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see the sea and its scenery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 to get the catch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Riding through mother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Effortlessly enjoy the open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Paddle through rivers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in Bamfield</dc:title>
  <dcterms:created xsi:type="dcterms:W3CDTF">2021-10-11T19:44:25Z</dcterms:created>
  <dcterms:modified xsi:type="dcterms:W3CDTF">2021-10-11T19:44:25Z</dcterms:modified>
</cp:coreProperties>
</file>