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Things to do in Chetwynd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Boating    </w:t>
      </w:r>
      <w:r>
        <w:t xml:space="preserve">   Rock Climbing    </w:t>
      </w:r>
      <w:r>
        <w:t xml:space="preserve">   Walking    </w:t>
      </w:r>
      <w:r>
        <w:t xml:space="preserve">   Hockey    </w:t>
      </w:r>
      <w:r>
        <w:t xml:space="preserve">   Ice Skating    </w:t>
      </w:r>
      <w:r>
        <w:t xml:space="preserve">   Hunting    </w:t>
      </w:r>
      <w:r>
        <w:t xml:space="preserve">   Fishing    </w:t>
      </w:r>
      <w:r>
        <w:t xml:space="preserve">   Camping    </w:t>
      </w:r>
      <w:r>
        <w:t xml:space="preserve">   Swimming    </w:t>
      </w:r>
      <w:r>
        <w:t xml:space="preserve">   Snowmobiling    </w:t>
      </w:r>
      <w:r>
        <w:t xml:space="preserve">   Quading    </w:t>
      </w:r>
      <w:r>
        <w:t xml:space="preserve">   Skiing    </w:t>
      </w:r>
      <w:r>
        <w:t xml:space="preserve">   Snow Boarding    </w:t>
      </w:r>
      <w:r>
        <w:t xml:space="preserve">   Biking    </w:t>
      </w:r>
      <w:r>
        <w:t xml:space="preserve">   Hiking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to do in Chetwynd </dc:title>
  <dcterms:created xsi:type="dcterms:W3CDTF">2021-10-11T19:45:14Z</dcterms:created>
  <dcterms:modified xsi:type="dcterms:W3CDTF">2021-10-11T19:45:14Z</dcterms:modified>
</cp:coreProperties>
</file>