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in Montana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Rafting    </w:t>
      </w:r>
      <w:r>
        <w:t xml:space="preserve">   Glacier Park    </w:t>
      </w:r>
      <w:r>
        <w:t xml:space="preserve">   Pick Huckleberries    </w:t>
      </w:r>
      <w:r>
        <w:t xml:space="preserve">   Camp    </w:t>
      </w:r>
      <w:r>
        <w:t xml:space="preserve">   Camp Fires    </w:t>
      </w:r>
      <w:r>
        <w:t xml:space="preserve">   Snow Ski    </w:t>
      </w:r>
      <w:r>
        <w:t xml:space="preserve">   Water Ski    </w:t>
      </w:r>
      <w:r>
        <w:t xml:space="preserve">   Hunt    </w:t>
      </w:r>
      <w:r>
        <w:t xml:space="preserve">   Hike    </w:t>
      </w:r>
      <w:r>
        <w:t xml:space="preserve">   Fish    </w:t>
      </w:r>
      <w:r>
        <w:t xml:space="preserve">   Boat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in Montana</dc:title>
  <dcterms:created xsi:type="dcterms:W3CDTF">2021-10-11T19:45:53Z</dcterms:created>
  <dcterms:modified xsi:type="dcterms:W3CDTF">2021-10-11T19:45:53Z</dcterms:modified>
</cp:coreProperties>
</file>