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to do to manage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Nap    </w:t>
      </w:r>
      <w:r>
        <w:t xml:space="preserve">   T.V.    </w:t>
      </w:r>
      <w:r>
        <w:t xml:space="preserve">   Shopping    </w:t>
      </w:r>
      <w:r>
        <w:t xml:space="preserve">   Hobby    </w:t>
      </w:r>
      <w:r>
        <w:t xml:space="preserve">   CHURCH    </w:t>
      </w:r>
      <w:r>
        <w:t xml:space="preserve">   Amusement park    </w:t>
      </w:r>
      <w:r>
        <w:t xml:space="preserve">   Drawing    </w:t>
      </w:r>
      <w:r>
        <w:t xml:space="preserve">   Talking    </w:t>
      </w:r>
      <w:r>
        <w:t xml:space="preserve">   Games    </w:t>
      </w:r>
      <w:r>
        <w:t xml:space="preserve">   Fishing    </w:t>
      </w:r>
      <w:r>
        <w:t xml:space="preserve">   Cooking    </w:t>
      </w:r>
      <w:r>
        <w:t xml:space="preserve">   Gardening    </w:t>
      </w:r>
      <w:r>
        <w:t xml:space="preserve">   Music    </w:t>
      </w:r>
      <w:r>
        <w:t xml:space="preserve">   Meditation    </w:t>
      </w:r>
      <w:r>
        <w:t xml:space="preserve">   Running    </w:t>
      </w:r>
      <w:r>
        <w:t xml:space="preserve">   EXERCISE    </w:t>
      </w:r>
      <w:r>
        <w:t xml:space="preserve">   WALKING    </w:t>
      </w:r>
      <w:r>
        <w:t xml:space="preserve">   BIBLE    </w:t>
      </w:r>
      <w:r>
        <w:t xml:space="preserve">   Write    </w:t>
      </w:r>
      <w:r>
        <w:t xml:space="preserve">   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to manage stress</dc:title>
  <dcterms:created xsi:type="dcterms:W3CDTF">2021-10-11T19:45:17Z</dcterms:created>
  <dcterms:modified xsi:type="dcterms:W3CDTF">2021-10-11T19:45:17Z</dcterms:modified>
</cp:coreProperties>
</file>