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do while Social Distancing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Clean out Wardrobe    </w:t>
      </w:r>
      <w:r>
        <w:t xml:space="preserve">   Colour In    </w:t>
      </w:r>
      <w:r>
        <w:t xml:space="preserve">   Draw    </w:t>
      </w:r>
      <w:r>
        <w:t xml:space="preserve">   Facetime with Friends    </w:t>
      </w:r>
      <w:r>
        <w:t xml:space="preserve">   Keep a Journal    </w:t>
      </w:r>
      <w:r>
        <w:t xml:space="preserve">   Listen to Podcasts    </w:t>
      </w:r>
      <w:r>
        <w:t xml:space="preserve">   Make TikToks    </w:t>
      </w:r>
      <w:r>
        <w:t xml:space="preserve">   Online Quizzes    </w:t>
      </w:r>
      <w:r>
        <w:t xml:space="preserve">   Online Yoga Class    </w:t>
      </w:r>
      <w:r>
        <w:t xml:space="preserve">   Paint    </w:t>
      </w:r>
      <w:r>
        <w:t xml:space="preserve">   Positive Affirmations    </w:t>
      </w:r>
      <w:r>
        <w:t xml:space="preserve">   Practice Mindfulness    </w:t>
      </w:r>
      <w:r>
        <w:t xml:space="preserve">   Read a book    </w:t>
      </w:r>
      <w:r>
        <w:t xml:space="preserve">   Scrabble Online    </w:t>
      </w:r>
      <w:r>
        <w:t xml:space="preserve">   Take a bath    </w:t>
      </w:r>
      <w:r>
        <w:t xml:space="preserve">   Take a Walk    </w:t>
      </w:r>
      <w:r>
        <w:t xml:space="preserve">   Virtual Museum Tour    </w:t>
      </w:r>
      <w:r>
        <w:t xml:space="preserve">   Watch a Comedian    </w:t>
      </w:r>
      <w:r>
        <w:t xml:space="preserve">   Write a Bucketlist    </w:t>
      </w:r>
      <w:r>
        <w:t xml:space="preserve">   Write a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while Social Distancing</dc:title>
  <dcterms:created xsi:type="dcterms:W3CDTF">2021-10-11T19:45:32Z</dcterms:created>
  <dcterms:modified xsi:type="dcterms:W3CDTF">2021-10-11T19:45:32Z</dcterms:modified>
</cp:coreProperties>
</file>