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to do with 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Bells    </w:t>
      </w:r>
      <w:r>
        <w:t xml:space="preserve">   Hats    </w:t>
      </w:r>
      <w:r>
        <w:t xml:space="preserve">   Elves    </w:t>
      </w:r>
      <w:r>
        <w:t xml:space="preserve">   Milk    </w:t>
      </w:r>
      <w:r>
        <w:t xml:space="preserve">   Cookies    </w:t>
      </w:r>
      <w:r>
        <w:t xml:space="preserve">   Reindeers    </w:t>
      </w:r>
      <w:r>
        <w:t xml:space="preserve">   Santa    </w:t>
      </w:r>
      <w:r>
        <w:t xml:space="preserve">   Advent    </w:t>
      </w:r>
      <w:r>
        <w:t xml:space="preserve">   Feast    </w:t>
      </w:r>
      <w:r>
        <w:t xml:space="preserve">   Lights    </w:t>
      </w:r>
      <w:r>
        <w:t xml:space="preserve">   Tinsel    </w:t>
      </w:r>
      <w:r>
        <w:t xml:space="preserve">   Tree    </w:t>
      </w:r>
      <w:r>
        <w:t xml:space="preserve">   Presents    </w:t>
      </w:r>
      <w:r>
        <w:t xml:space="preserve">   Jolly    </w:t>
      </w:r>
      <w:r>
        <w:t xml:space="preserve">   Stockings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to do with  Christmas</dc:title>
  <dcterms:created xsi:type="dcterms:W3CDTF">2021-10-11T19:44:21Z</dcterms:created>
  <dcterms:modified xsi:type="dcterms:W3CDTF">2021-10-11T19:44:21Z</dcterms:modified>
</cp:coreProperties>
</file>