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do with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stephenhenderson    </w:t>
      </w:r>
      <w:r>
        <w:t xml:space="preserve">   jordansmith    </w:t>
      </w:r>
      <w:r>
        <w:t xml:space="preserve">   footballboots    </w:t>
      </w:r>
      <w:r>
        <w:t xml:space="preserve">   ball    </w:t>
      </w:r>
      <w:r>
        <w:t xml:space="preserve">   defender    </w:t>
      </w:r>
      <w:r>
        <w:t xml:space="preserve">   football    </w:t>
      </w:r>
      <w:r>
        <w:t xml:space="preserve">   fun    </w:t>
      </w:r>
      <w:r>
        <w:t xml:space="preserve">   game    </w:t>
      </w:r>
      <w:r>
        <w:t xml:space="preserve">   goalkeeper    </w:t>
      </w:r>
      <w:r>
        <w:t xml:space="preserve">   ground    </w:t>
      </w:r>
      <w:r>
        <w:t xml:space="preserve">   jason cummings    </w:t>
      </w:r>
      <w:r>
        <w:t xml:space="preserve">   jon parkin    </w:t>
      </w:r>
      <w:r>
        <w:t xml:space="preserve">   leo messi    </w:t>
      </w:r>
      <w:r>
        <w:t xml:space="preserve">   mascot    </w:t>
      </w:r>
      <w:r>
        <w:t xml:space="preserve">   midfeilder    </w:t>
      </w:r>
      <w:r>
        <w:t xml:space="preserve">   NFFC    </w:t>
      </w:r>
      <w:r>
        <w:t xml:space="preserve">   stands    </w:t>
      </w:r>
      <w:r>
        <w:t xml:space="preserve">   striker    </w:t>
      </w:r>
      <w:r>
        <w:t xml:space="preserve">   York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with football</dc:title>
  <dcterms:created xsi:type="dcterms:W3CDTF">2021-10-11T19:44:41Z</dcterms:created>
  <dcterms:modified xsi:type="dcterms:W3CDTF">2021-10-11T19:44:41Z</dcterms:modified>
</cp:coreProperties>
</file>